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799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- Югры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Асланова А.А.,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Аслана </w:t>
      </w:r>
      <w:r>
        <w:rPr>
          <w:rFonts w:ascii="Times New Roman" w:eastAsia="Times New Roman" w:hAnsi="Times New Roman" w:cs="Times New Roman"/>
          <w:sz w:val="28"/>
          <w:szCs w:val="28"/>
        </w:rPr>
        <w:t>Алибеговича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ч.4 ст.12.15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Асланов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движущегося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Асланов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Асланова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08.04.2025 в </w:t>
      </w:r>
      <w:r>
        <w:rPr>
          <w:rStyle w:val="cat-Timegrp-2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Асланов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</w:t>
      </w:r>
      <w:r>
        <w:rPr>
          <w:rStyle w:val="cat-CarMakeModelgrp-24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впереди движущегося транспортного средства, выехал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фотография свидетельства о регистрации ТС и в/у,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</w:t>
      </w:r>
      <w:r>
        <w:rPr>
          <w:rFonts w:ascii="Times New Roman" w:eastAsia="Times New Roman" w:hAnsi="Times New Roman" w:cs="Times New Roman"/>
          <w:sz w:val="28"/>
          <w:szCs w:val="28"/>
        </w:rPr>
        <w:t>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запись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Асланова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Асланова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ст. 4.3 КоАП РФ,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Аслана </w:t>
      </w:r>
      <w:r>
        <w:rPr>
          <w:rFonts w:ascii="Times New Roman" w:eastAsia="Times New Roman" w:hAnsi="Times New Roman" w:cs="Times New Roman"/>
          <w:sz w:val="28"/>
          <w:szCs w:val="28"/>
        </w:rPr>
        <w:t>Алибеговича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ачения Сургута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799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</w:t>
      </w:r>
      <w:r>
        <w:rPr>
          <w:rFonts w:ascii="Times New Roman" w:eastAsia="Times New Roman" w:hAnsi="Times New Roman" w:cs="Times New Roman"/>
          <w:sz w:val="20"/>
          <w:szCs w:val="20"/>
        </w:rPr>
        <w:t>сийск; БИК 007162163; ОКТМО 718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8117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не позднее 60 дней со дня вступления постановления о наложении административного штрафа в законную силу, при уплате админ</w:t>
      </w:r>
      <w:r>
        <w:rPr>
          <w:rFonts w:ascii="Times New Roman" w:eastAsia="Times New Roman" w:hAnsi="Times New Roman" w:cs="Times New Roman"/>
          <w:sz w:val="20"/>
          <w:szCs w:val="20"/>
        </w:rPr>
        <w:t>истративного штрафа не позднее 3</w:t>
      </w:r>
      <w:r>
        <w:rPr>
          <w:rFonts w:ascii="Times New Roman" w:eastAsia="Times New Roman" w:hAnsi="Times New Roman" w:cs="Times New Roman"/>
          <w:sz w:val="20"/>
          <w:szCs w:val="20"/>
        </w:rPr>
        <w:t>0 дней со дня вынесения постановления о наложении административного штрафа административный штраф может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быть уплачен в размере 75 процентов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суммы наложенного административного штрафа.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4rplc-31">
    <w:name w:val="cat-CarMakeModel grp-24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